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604B1" w14:textId="0B8B26ED" w:rsidR="003312ED" w:rsidRDefault="00317932" w:rsidP="00B168CE">
      <w:pPr>
        <w:pStyle w:val="Subtitle"/>
      </w:pPr>
      <w:r>
        <w:rPr>
          <w:rStyle w:val="Heading1Char"/>
        </w:rPr>
        <w:t>Advancing Innovative Research</w:t>
      </w:r>
      <w:r w:rsidR="00F82912">
        <w:t xml:space="preserve"> </w:t>
      </w:r>
    </w:p>
    <w:p w14:paraId="29CEA71C" w14:textId="455E075E" w:rsidR="003312ED" w:rsidRDefault="000563F5" w:rsidP="00B168CE">
      <w:pPr>
        <w:pStyle w:val="Subtitle"/>
      </w:pPr>
      <w:r>
        <w:t>New Project Seed Fund</w:t>
      </w:r>
    </w:p>
    <w:p w14:paraId="4B085417" w14:textId="198EC5B5" w:rsidR="00B168CE" w:rsidRPr="00B168CE" w:rsidRDefault="00B168CE" w:rsidP="00B168CE">
      <w:pPr>
        <w:pStyle w:val="Subtitle"/>
      </w:pPr>
      <w:r>
        <w:t>College of Arts and Sciences</w:t>
      </w:r>
    </w:p>
    <w:p w14:paraId="24774B31" w14:textId="2825C791" w:rsidR="00105737" w:rsidRPr="00105737" w:rsidRDefault="00105737" w:rsidP="00B168CE">
      <w:pPr>
        <w:pStyle w:val="Heading3"/>
        <w:rPr>
          <w:rStyle w:val="eop"/>
          <w:rFonts w:ascii="Arial" w:hAnsi="Arial" w:cs="Arial"/>
          <w:color w:val="7F7F7F"/>
          <w:sz w:val="20"/>
          <w:szCs w:val="20"/>
          <w:shd w:val="clear" w:color="auto" w:fill="FFFFFF"/>
        </w:rPr>
      </w:pPr>
      <w:r w:rsidRPr="00105737">
        <w:rPr>
          <w:rStyle w:val="normaltextrun"/>
          <w:rFonts w:ascii="Arial" w:hAnsi="Arial" w:cs="Arial"/>
          <w:color w:val="7F7F7F"/>
          <w:sz w:val="20"/>
          <w:szCs w:val="20"/>
          <w:shd w:val="clear" w:color="auto" w:fill="FFFFFF"/>
        </w:rPr>
        <w:t xml:space="preserve">This mechanism is focused on creating opportunities for faculty who are applying for external funding from federal agencies, state agencies, and </w:t>
      </w:r>
      <w:r w:rsidR="0049271F" w:rsidRPr="00105737">
        <w:rPr>
          <w:rStyle w:val="normaltextrun"/>
          <w:rFonts w:ascii="Arial" w:hAnsi="Arial" w:cs="Arial"/>
          <w:color w:val="7F7F7F"/>
          <w:sz w:val="20"/>
          <w:szCs w:val="20"/>
          <w:shd w:val="clear" w:color="auto" w:fill="FFFFFF"/>
        </w:rPr>
        <w:t>foundations.</w:t>
      </w:r>
      <w:r w:rsidRPr="00105737">
        <w:rPr>
          <w:rStyle w:val="eop"/>
          <w:rFonts w:ascii="Arial" w:hAnsi="Arial" w:cs="Arial"/>
          <w:color w:val="7F7F7F"/>
          <w:sz w:val="20"/>
          <w:szCs w:val="20"/>
          <w:shd w:val="clear" w:color="auto" w:fill="FFFFFF"/>
        </w:rPr>
        <w:t> </w:t>
      </w:r>
    </w:p>
    <w:p w14:paraId="77EDA879" w14:textId="0F8C5239" w:rsidR="003312ED" w:rsidRDefault="00ED58F5" w:rsidP="00B168CE">
      <w:pPr>
        <w:pStyle w:val="Heading3"/>
      </w:pPr>
      <w:r>
        <w:t>Application</w:t>
      </w:r>
    </w:p>
    <w:p w14:paraId="736518D9" w14:textId="53D17E3C" w:rsidR="003312ED" w:rsidRDefault="00ED58F5">
      <w:pPr>
        <w:pStyle w:val="Heading2"/>
      </w:pPr>
      <w:r>
        <w:t>General Information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577"/>
        <w:gridCol w:w="8783"/>
      </w:tblGrid>
      <w:tr w:rsidR="005D4DC9" w14:paraId="2EA64CD3" w14:textId="77777777" w:rsidTr="00766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08773672" w14:textId="77777777" w:rsidR="005D4DC9" w:rsidRDefault="005D4DC9" w:rsidP="007664E8"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5D1D45E0" wp14:editId="470E8C06">
                      <wp:extent cx="141605" cy="141605"/>
                      <wp:effectExtent l="0" t="0" r="0" b="0"/>
                      <wp:docPr id="19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20" name="Rectangle 20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1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" style="width:11.15pt;height:11.15pt;mso-position-horizontal-relative:char;mso-position-vertical-relative:line" alt="Tip icon" coordsize="141605,141605" o:spid="_x0000_s1026" w14:anchorId="18CFD3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">
                      <v:rect id="Rectangle 20" style="position:absolute;width:141605;height:141605;visibility:visible;mso-wrap-style:square;v-text-anchor:top" alt="Blue rectangle" o:spid="_x0000_s1027" fillcolor="#2e74b5 [2404]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"/>
                      <v:shape id="Freeform 21" style="position:absolute;left:58420;top:22225;width:24765;height:97155;visibility:visible;mso-wrap-style:square;v-text-anchor:top" alt="Information icon" coordsize="541,2151" o:spid="_x0000_s1028" stroked="f" strokeweight="0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50DEF10E" w14:textId="38D45DB9" w:rsidR="00F82912" w:rsidRPr="00F82912" w:rsidRDefault="00ED58F5" w:rsidP="00F82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Title of Proposed Project</w:t>
            </w:r>
            <w:r w:rsidR="00F82912" w:rsidRPr="00F82912">
              <w:rPr>
                <w:b/>
                <w:bCs/>
                <w:sz w:val="20"/>
                <w:szCs w:val="20"/>
              </w:rPr>
              <w:t>:</w:t>
            </w:r>
          </w:p>
          <w:p w14:paraId="13D27EF4" w14:textId="77777777" w:rsidR="00F82912" w:rsidRPr="00F82912" w:rsidRDefault="00F82912" w:rsidP="00F82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0D5D1A74" w14:textId="49B1FB3C" w:rsidR="00F82912" w:rsidRPr="00ED58F5" w:rsidRDefault="00ED58F5" w:rsidP="00F82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Faculty </w:t>
            </w:r>
            <w:r w:rsidR="00105737">
              <w:rPr>
                <w:b/>
                <w:bCs/>
                <w:sz w:val="20"/>
                <w:szCs w:val="20"/>
              </w:rPr>
              <w:t>Information</w:t>
            </w:r>
            <w:r>
              <w:rPr>
                <w:b/>
                <w:bCs/>
                <w:sz w:val="20"/>
                <w:szCs w:val="20"/>
              </w:rPr>
              <w:t xml:space="preserve"> (name, discipline</w:t>
            </w:r>
            <w:r w:rsidR="004E2165">
              <w:rPr>
                <w:b/>
                <w:bCs/>
                <w:sz w:val="20"/>
                <w:szCs w:val="20"/>
              </w:rPr>
              <w:t>, email</w:t>
            </w:r>
            <w:r>
              <w:rPr>
                <w:b/>
                <w:bCs/>
                <w:sz w:val="20"/>
                <w:szCs w:val="20"/>
              </w:rPr>
              <w:t xml:space="preserve">): </w:t>
            </w:r>
          </w:p>
          <w:p w14:paraId="569C2A63" w14:textId="77777777" w:rsidR="00F82912" w:rsidRPr="00F82912" w:rsidRDefault="00F82912" w:rsidP="00F82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208976F" w14:textId="5A176E83" w:rsidR="005D4DC9" w:rsidRPr="00F82912" w:rsidRDefault="005D4DC9" w:rsidP="00F82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8861608" w14:textId="7E1A189C" w:rsidR="003312ED" w:rsidRDefault="003312ED"/>
    <w:p w14:paraId="5B081276" w14:textId="6FA5F8F0" w:rsidR="003312ED" w:rsidRDefault="004E2165">
      <w:pPr>
        <w:pStyle w:val="Heading2"/>
      </w:pPr>
      <w:r>
        <w:t>Brief Abstract of Proposed Project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577"/>
        <w:gridCol w:w="8783"/>
      </w:tblGrid>
      <w:tr w:rsidR="005D4DC9" w14:paraId="08DBEE38" w14:textId="77777777" w:rsidTr="00766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5FB925BD" w14:textId="77777777" w:rsidR="005D4DC9" w:rsidRDefault="005D4DC9" w:rsidP="007664E8"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37BBBB75" wp14:editId="38135B89">
                      <wp:extent cx="141605" cy="141605"/>
                      <wp:effectExtent l="0" t="0" r="0" b="0"/>
                      <wp:docPr id="16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17" name="Rectangle 17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8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" style="width:11.15pt;height:11.15pt;mso-position-horizontal-relative:char;mso-position-vertical-relative:line" alt="Tip icon" coordsize="141605,141605" o:spid="_x0000_s1026" w14:anchorId="5D095A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">
                      <v:rect id="Rectangle 17" style="position:absolute;width:141605;height:141605;visibility:visible;mso-wrap-style:square;v-text-anchor:top" alt="Blue rectangle" o:spid="_x0000_s1027" fillcolor="#2e74b5 [2404]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"/>
                      <v:shape id="Freeform 18" style="position:absolute;left:58420;top:22225;width:24765;height:97155;visibility:visible;mso-wrap-style:square;v-text-anchor:top" alt="Information icon" coordsize="541,2151" o:spid="_x0000_s1028" stroked="f" strokeweight="0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7CA4EA3E" w14:textId="0D7E074F" w:rsidR="00B200E7" w:rsidRPr="00F82912" w:rsidRDefault="004E2165" w:rsidP="00B200E7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t>Please provide a brief abstract of proposed work (up to 100 words)</w:t>
            </w:r>
          </w:p>
          <w:p w14:paraId="5CE99A93" w14:textId="172E93BD" w:rsidR="005D4DC9" w:rsidRDefault="005D4DC9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84E94A3" w14:textId="77777777" w:rsidR="003312ED" w:rsidRDefault="003312ED"/>
    <w:p w14:paraId="52E3FAFF" w14:textId="1A2F9E38" w:rsidR="003312ED" w:rsidRDefault="006C621C">
      <w:pPr>
        <w:pStyle w:val="Heading2"/>
      </w:pPr>
      <w:r>
        <w:t>Overview and Description of Project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577"/>
        <w:gridCol w:w="8783"/>
      </w:tblGrid>
      <w:tr w:rsidR="005D4DC9" w14:paraId="079DD829" w14:textId="77777777" w:rsidTr="60445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0F20F762" w14:textId="77777777" w:rsidR="005D4DC9" w:rsidRDefault="005D4DC9" w:rsidP="007664E8"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59AB5D0D" wp14:editId="1E1DA41A">
                      <wp:extent cx="141605" cy="141605"/>
                      <wp:effectExtent l="0" t="0" r="0" b="0"/>
                      <wp:docPr id="56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57" name="Rectangle 57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reeform 58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" style="width:11.15pt;height:11.15pt;mso-position-horizontal-relative:char;mso-position-vertical-relative:line" alt="Tip icon" coordsize="141605,141605" o:spid="_x0000_s1026" w14:anchorId="4F5C94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">
                      <v:rect id="Rectangle 57" style="position:absolute;width:141605;height:141605;visibility:visible;mso-wrap-style:square;v-text-anchor:top" alt="Blue rectangle" o:spid="_x0000_s1027" fillcolor="#2e74b5 [2404]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"/>
                      <v:shape id="Freeform 58" style="position:absolute;left:58420;top:22225;width:24765;height:97155;visibility:visible;mso-wrap-style:square;v-text-anchor:top" alt="Information icon" coordsize="541,2151" o:spid="_x0000_s1028" stroked="f" strokeweight="0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2CDA3827" w14:textId="617755DC" w:rsidR="00F66228" w:rsidRDefault="006C621C" w:rsidP="604450B4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04450B4">
              <w:rPr>
                <w:b/>
                <w:bCs/>
                <w:i w:val="0"/>
                <w:iCs w:val="0"/>
                <w:sz w:val="20"/>
                <w:szCs w:val="20"/>
              </w:rPr>
              <w:t>Briefly describe the objective/aim of project, background, previous work, or motivation to support project as well approach/methods and timeline.</w:t>
            </w:r>
            <w:r w:rsidR="469BEE13" w:rsidRPr="604450B4">
              <w:rPr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="469BEE13" w:rsidRPr="604450B4">
              <w:rPr>
                <w:b/>
                <w:bCs/>
                <w:sz w:val="19"/>
                <w:szCs w:val="19"/>
              </w:rPr>
              <w:t>Please write for an audience who is not deeply immersed in your field</w:t>
            </w:r>
          </w:p>
          <w:p w14:paraId="77890B5D" w14:textId="6FCFAC82" w:rsidR="006C621C" w:rsidRDefault="006C621C" w:rsidP="00F66228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t>Objective/Aim:</w:t>
            </w:r>
          </w:p>
          <w:p w14:paraId="0D19E11B" w14:textId="468EAD84" w:rsidR="006C621C" w:rsidRDefault="006C621C" w:rsidP="00F66228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t>Background/Previous Work/Motivation:</w:t>
            </w:r>
          </w:p>
          <w:p w14:paraId="6AA38B93" w14:textId="4F11817B" w:rsidR="006C621C" w:rsidRDefault="006C621C" w:rsidP="00F66228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t>Approach/Methods:</w:t>
            </w:r>
          </w:p>
          <w:p w14:paraId="6DA129A4" w14:textId="604EE5EE" w:rsidR="006C621C" w:rsidRDefault="006C621C" w:rsidP="00F66228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t>Timeline:</w:t>
            </w:r>
          </w:p>
          <w:p w14:paraId="4DD7D6B8" w14:textId="77777777" w:rsidR="006C621C" w:rsidRDefault="006C621C" w:rsidP="00F66228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  <w:sz w:val="20"/>
                <w:szCs w:val="20"/>
              </w:rPr>
            </w:pPr>
          </w:p>
          <w:p w14:paraId="7EBF2FE8" w14:textId="14A2F3E9" w:rsidR="005D4DC9" w:rsidRDefault="005D4DC9" w:rsidP="006C621C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D7A608E" w14:textId="77777777" w:rsidR="003312ED" w:rsidRDefault="003312ED"/>
    <w:p w14:paraId="6AD7023F" w14:textId="0A62B20C" w:rsidR="003312ED" w:rsidRDefault="006C621C">
      <w:pPr>
        <w:pStyle w:val="Heading2"/>
      </w:pPr>
      <w:r>
        <w:t>Anticipated Outcomes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577"/>
        <w:gridCol w:w="8783"/>
      </w:tblGrid>
      <w:tr w:rsidR="005D4DC9" w14:paraId="529EBCD4" w14:textId="77777777" w:rsidTr="00766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557E22D9" w14:textId="77777777" w:rsidR="005D4DC9" w:rsidRDefault="005D4DC9" w:rsidP="007664E8"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722D2DE4" wp14:editId="4A4689BA">
                      <wp:extent cx="141605" cy="141605"/>
                      <wp:effectExtent l="0" t="0" r="0" b="0"/>
                      <wp:docPr id="59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60" name="Rectangle 60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Freeform 61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" style="width:11.15pt;height:11.15pt;mso-position-horizontal-relative:char;mso-position-vertical-relative:line" alt="Tip icon" coordsize="141605,141605" o:spid="_x0000_s1026" w14:anchorId="282D79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">
                      <v:rect id="Rectangle 60" style="position:absolute;width:141605;height:141605;visibility:visible;mso-wrap-style:square;v-text-anchor:top" alt="Blue rectangle" o:spid="_x0000_s1027" fillcolor="#2e74b5 [2404]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"/>
                      <v:shape id="Freeform 61" style="position:absolute;left:58420;top:22225;width:24765;height:97155;visibility:visible;mso-wrap-style:square;v-text-anchor:top" alt="Information icon" coordsize="541,2151" o:spid="_x0000_s1028" stroked="f" strokeweight="0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192B3A92" w14:textId="4D26420B" w:rsidR="006C621C" w:rsidRDefault="006C621C" w:rsidP="006C621C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t xml:space="preserve">Briefly describe anticipated outcomes </w:t>
            </w:r>
            <w:r w:rsidR="00105737">
              <w:rPr>
                <w:b/>
                <w:bCs/>
                <w:i w:val="0"/>
                <w:iCs w:val="0"/>
                <w:sz w:val="20"/>
                <w:szCs w:val="20"/>
              </w:rPr>
              <w:t>of proposed project.</w:t>
            </w:r>
          </w:p>
          <w:p w14:paraId="0BBB6402" w14:textId="77777777" w:rsidR="006C621C" w:rsidRDefault="006C621C" w:rsidP="006C621C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  <w:sz w:val="20"/>
                <w:szCs w:val="20"/>
              </w:rPr>
            </w:pPr>
          </w:p>
          <w:p w14:paraId="630BB154" w14:textId="4FC07171" w:rsidR="005D4DC9" w:rsidRPr="00105737" w:rsidRDefault="006C621C" w:rsidP="00105737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lastRenderedPageBreak/>
              <w:t xml:space="preserve">Anticipated Outcomes: </w:t>
            </w:r>
          </w:p>
        </w:tc>
      </w:tr>
    </w:tbl>
    <w:p w14:paraId="2EBEFEA3" w14:textId="77777777" w:rsidR="003312ED" w:rsidRDefault="003312ED"/>
    <w:p w14:paraId="703B8316" w14:textId="243937AC" w:rsidR="003312ED" w:rsidRDefault="006C621C">
      <w:pPr>
        <w:pStyle w:val="Heading2"/>
      </w:pPr>
      <w:r>
        <w:t>Next Steps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577"/>
        <w:gridCol w:w="8783"/>
      </w:tblGrid>
      <w:tr w:rsidR="005D4DC9" w14:paraId="417121C7" w14:textId="77777777" w:rsidTr="00766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3620D4F6" w14:textId="77777777" w:rsidR="005D4DC9" w:rsidRDefault="005D4DC9" w:rsidP="007664E8"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0F1E6ED4" wp14:editId="1D8E6EB8">
                      <wp:extent cx="141605" cy="141605"/>
                      <wp:effectExtent l="0" t="0" r="0" b="0"/>
                      <wp:docPr id="62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63" name="Rectangle 63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Freeform 64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" style="width:11.15pt;height:11.15pt;mso-position-horizontal-relative:char;mso-position-vertical-relative:line" alt="Tip icon" coordsize="141605,141605" o:spid="_x0000_s1026" w14:anchorId="72CE78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">
                      <v:rect id="Rectangle 63" style="position:absolute;width:141605;height:141605;visibility:visible;mso-wrap-style:square;v-text-anchor:top" alt="Blue rectangle" o:spid="_x0000_s1027" fillcolor="#2e74b5 [2404]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"/>
                      <v:shape id="Freeform 64" style="position:absolute;left:58420;top:22225;width:24765;height:97155;visibility:visible;mso-wrap-style:square;v-text-anchor:top" alt="Information icon" coordsize="541,2151" o:spid="_x0000_s1028" stroked="f" strokeweight="0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12A574AA" w14:textId="0C9F29F5" w:rsidR="005D4DC9" w:rsidRDefault="006C621C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Briefly outline how </w:t>
            </w:r>
            <w:r w:rsidR="00105737">
              <w:rPr>
                <w:b/>
                <w:bCs/>
                <w:sz w:val="20"/>
                <w:szCs w:val="20"/>
              </w:rPr>
              <w:t>this opportunity will</w:t>
            </w:r>
            <w:r w:rsidR="00CD238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support seeking extramural funding opportunities</w:t>
            </w:r>
            <w:r w:rsidR="00105737">
              <w:rPr>
                <w:b/>
                <w:bCs/>
                <w:sz w:val="20"/>
                <w:szCs w:val="20"/>
              </w:rPr>
              <w:t xml:space="preserve"> in the near future</w:t>
            </w:r>
          </w:p>
          <w:p w14:paraId="02DDD61E" w14:textId="77777777" w:rsidR="00105737" w:rsidRDefault="00105737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Funding Agency or Mechanism:</w:t>
            </w:r>
          </w:p>
          <w:p w14:paraId="24969F7C" w14:textId="5119601D" w:rsidR="00105737" w:rsidRPr="00225883" w:rsidRDefault="00105737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Proposed Submission:</w:t>
            </w:r>
          </w:p>
        </w:tc>
      </w:tr>
    </w:tbl>
    <w:p w14:paraId="2C299EF1" w14:textId="77777777" w:rsidR="003312ED" w:rsidRDefault="003312ED"/>
    <w:p w14:paraId="53C3609C" w14:textId="3A43A7D8" w:rsidR="003312ED" w:rsidRDefault="006C621C">
      <w:pPr>
        <w:pStyle w:val="Heading2"/>
      </w:pPr>
      <w:r>
        <w:t>Budget Overview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577"/>
        <w:gridCol w:w="8783"/>
      </w:tblGrid>
      <w:tr w:rsidR="005D4DC9" w14:paraId="5131A746" w14:textId="77777777" w:rsidTr="00766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095E3171" w14:textId="77777777" w:rsidR="005D4DC9" w:rsidRDefault="005D4DC9" w:rsidP="007664E8"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7C3A490E" wp14:editId="63119179">
                      <wp:extent cx="141605" cy="141605"/>
                      <wp:effectExtent l="0" t="0" r="0" b="0"/>
                      <wp:docPr id="65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66" name="Rectangle 66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Freeform 67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" style="width:11.15pt;height:11.15pt;mso-position-horizontal-relative:char;mso-position-vertical-relative:line" alt="Tip icon" coordsize="141605,141605" o:spid="_x0000_s1026" w14:anchorId="3D3CAE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">
                      <v:rect id="Rectangle 66" style="position:absolute;width:141605;height:141605;visibility:visible;mso-wrap-style:square;v-text-anchor:top" alt="Blue rectangle" o:spid="_x0000_s1027" fillcolor="#2e74b5 [2404]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"/>
                      <v:shape id="Freeform 67" style="position:absolute;left:58420;top:22225;width:24765;height:97155;visibility:visible;mso-wrap-style:square;v-text-anchor:top" alt="Information icon" coordsize="541,2151" o:spid="_x0000_s1028" stroked="f" strokeweight="0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3D9F4523" w14:textId="0953B90F" w:rsidR="005D4DC9" w:rsidRPr="00CD238D" w:rsidRDefault="00B168CE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="006C621C" w:rsidRPr="00CD238D">
              <w:rPr>
                <w:rFonts w:cstheme="minorHAnsi"/>
                <w:b/>
                <w:bCs/>
                <w:sz w:val="20"/>
                <w:szCs w:val="20"/>
              </w:rPr>
              <w:t xml:space="preserve">roposed budget </w:t>
            </w:r>
            <w:r w:rsidR="00CD238D" w:rsidRPr="008E7854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Pr="008E7854">
              <w:rPr>
                <w:rFonts w:cstheme="minorHAnsi"/>
                <w:b/>
                <w:bCs/>
                <w:sz w:val="20"/>
                <w:szCs w:val="20"/>
              </w:rPr>
              <w:t>Maximum</w:t>
            </w:r>
            <w:r w:rsidR="00CD238D" w:rsidRPr="008E7854">
              <w:rPr>
                <w:rFonts w:cstheme="minorHAnsi"/>
                <w:b/>
                <w:bCs/>
                <w:sz w:val="20"/>
                <w:szCs w:val="20"/>
              </w:rPr>
              <w:t xml:space="preserve"> of $</w:t>
            </w:r>
            <w:r w:rsidR="00317EE6" w:rsidRPr="008E7854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CD238D" w:rsidRPr="008E7854">
              <w:rPr>
                <w:rFonts w:cstheme="minorHAnsi"/>
                <w:b/>
                <w:bCs/>
                <w:sz w:val="20"/>
                <w:szCs w:val="20"/>
              </w:rPr>
              <w:t>0,000</w:t>
            </w:r>
            <w:r w:rsidR="00CD238D" w:rsidRPr="00CD238D">
              <w:rPr>
                <w:rFonts w:cstheme="minorHAnsi"/>
                <w:b/>
                <w:bCs/>
                <w:sz w:val="20"/>
                <w:szCs w:val="20"/>
              </w:rPr>
              <w:t>)</w:t>
            </w:r>
            <w:r w:rsidR="00900C6C">
              <w:rPr>
                <w:rFonts w:cstheme="minorHAnsi"/>
                <w:b/>
                <w:bCs/>
                <w:sz w:val="20"/>
                <w:szCs w:val="20"/>
              </w:rPr>
              <w:t>, Budget period up to one calendar year</w:t>
            </w:r>
            <w:r w:rsidR="00812BDD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14:paraId="0FA4C69D" w14:textId="77777777" w:rsidR="006C621C" w:rsidRPr="00CD238D" w:rsidRDefault="006C621C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CD238D">
              <w:rPr>
                <w:rFonts w:cstheme="minorHAnsi"/>
                <w:b/>
                <w:bCs/>
              </w:rPr>
              <w:t xml:space="preserve">Note: </w:t>
            </w:r>
            <w:r w:rsidR="00CD238D" w:rsidRPr="00CD238D">
              <w:rPr>
                <w:rFonts w:cstheme="minorHAnsi"/>
                <w:b/>
                <w:bCs/>
              </w:rPr>
              <w:t>Allowable budget request may include:</w:t>
            </w:r>
          </w:p>
          <w:p w14:paraId="3F0791C5" w14:textId="6B5359DB" w:rsidR="00CD238D" w:rsidRPr="00CD238D" w:rsidRDefault="00CD238D" w:rsidP="00CD238D">
            <w:pPr>
              <w:numPr>
                <w:ilvl w:val="0"/>
                <w:numId w:val="1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33333"/>
              </w:rPr>
            </w:pPr>
            <w:r w:rsidRPr="00CD238D">
              <w:rPr>
                <w:rFonts w:cstheme="minorHAnsi"/>
                <w:color w:val="333333"/>
              </w:rPr>
              <w:t>Equipment necessary to the research project</w:t>
            </w:r>
          </w:p>
          <w:p w14:paraId="1AD6DAA8" w14:textId="159AD00F" w:rsidR="00CD238D" w:rsidRPr="00CD238D" w:rsidRDefault="00CD238D" w:rsidP="00CD238D">
            <w:pPr>
              <w:numPr>
                <w:ilvl w:val="0"/>
                <w:numId w:val="1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33333"/>
              </w:rPr>
            </w:pPr>
            <w:r w:rsidRPr="00CD238D">
              <w:rPr>
                <w:rFonts w:cstheme="minorHAnsi"/>
                <w:color w:val="333333"/>
              </w:rPr>
              <w:t>Lab supplies</w:t>
            </w:r>
          </w:p>
          <w:p w14:paraId="6F2C8878" w14:textId="50982B4E" w:rsidR="00CD238D" w:rsidRPr="00CD238D" w:rsidRDefault="00CD238D" w:rsidP="00CD238D">
            <w:pPr>
              <w:numPr>
                <w:ilvl w:val="0"/>
                <w:numId w:val="1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33333"/>
              </w:rPr>
            </w:pPr>
            <w:r w:rsidRPr="00CD238D">
              <w:rPr>
                <w:rFonts w:cstheme="minorHAnsi"/>
                <w:color w:val="333333"/>
              </w:rPr>
              <w:t xml:space="preserve">Participant costs </w:t>
            </w:r>
          </w:p>
          <w:p w14:paraId="03797BE6" w14:textId="6677BE92" w:rsidR="00CD238D" w:rsidRPr="00CD238D" w:rsidRDefault="00CD238D" w:rsidP="00CD238D">
            <w:pPr>
              <w:numPr>
                <w:ilvl w:val="0"/>
                <w:numId w:val="1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33333"/>
              </w:rPr>
            </w:pPr>
            <w:r w:rsidRPr="00CD238D">
              <w:rPr>
                <w:rFonts w:cstheme="minorHAnsi"/>
                <w:color w:val="333333"/>
              </w:rPr>
              <w:t>Summer salary for faculty</w:t>
            </w:r>
          </w:p>
          <w:p w14:paraId="2C6F834F" w14:textId="77062DAE" w:rsidR="00CD238D" w:rsidRPr="00CD238D" w:rsidRDefault="00CD238D" w:rsidP="00CD238D">
            <w:pPr>
              <w:numPr>
                <w:ilvl w:val="0"/>
                <w:numId w:val="1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33333"/>
              </w:rPr>
            </w:pPr>
            <w:r w:rsidRPr="00CD238D">
              <w:rPr>
                <w:rFonts w:cstheme="minorHAnsi"/>
                <w:color w:val="333333"/>
              </w:rPr>
              <w:t>Travel necessary for the success of the project</w:t>
            </w:r>
          </w:p>
          <w:p w14:paraId="56E32EB2" w14:textId="1A9990C8" w:rsidR="00CD238D" w:rsidRDefault="00CD238D" w:rsidP="00CD238D">
            <w:pPr>
              <w:numPr>
                <w:ilvl w:val="0"/>
                <w:numId w:val="1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33333"/>
              </w:rPr>
            </w:pPr>
            <w:r w:rsidRPr="00CD238D">
              <w:rPr>
                <w:rFonts w:cstheme="minorHAnsi"/>
                <w:color w:val="333333"/>
              </w:rPr>
              <w:t>Graduate research assistant summer stipends (does not include tuition)</w:t>
            </w:r>
          </w:p>
          <w:p w14:paraId="10540700" w14:textId="0BFE6368" w:rsidR="00B168CE" w:rsidRPr="00CD238D" w:rsidRDefault="00B168CE" w:rsidP="00B168C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>Please use attached budget template and budget justification</w:t>
            </w:r>
          </w:p>
          <w:p w14:paraId="7D9B7DAF" w14:textId="020B8974" w:rsidR="00CD238D" w:rsidRPr="00CD238D" w:rsidRDefault="00CD238D" w:rsidP="008D5E06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</w:tbl>
    <w:p w14:paraId="78EAF647" w14:textId="77777777" w:rsidR="003312ED" w:rsidRDefault="003312ED"/>
    <w:p w14:paraId="5E52BC0E" w14:textId="77777777" w:rsidR="00974A45" w:rsidRDefault="00974A45" w:rsidP="00B168CE">
      <w:pPr>
        <w:pStyle w:val="Heading2"/>
      </w:pPr>
      <w:r>
        <w:t>Bio Sketch or Abbreviated CV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577"/>
        <w:gridCol w:w="8783"/>
      </w:tblGrid>
      <w:tr w:rsidR="00974A45" w14:paraId="724D7D70" w14:textId="77777777" w:rsidTr="003360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270551BC" w14:textId="77777777" w:rsidR="00974A45" w:rsidRDefault="00974A45" w:rsidP="003360DB"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21D234E4" wp14:editId="1843C468">
                      <wp:extent cx="141605" cy="141605"/>
                      <wp:effectExtent l="0" t="0" r="0" b="0"/>
                      <wp:docPr id="4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5" name="Rectangle 5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6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" style="width:11.15pt;height:11.15pt;mso-position-horizontal-relative:char;mso-position-vertical-relative:line" alt="Tip icon" coordsize="141605,141605" o:spid="_x0000_s1026" w14:anchorId="62FB75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">
                      <v:rect id="Rectangle 5" style="position:absolute;width:141605;height:141605;visibility:visible;mso-wrap-style:square;v-text-anchor:top" alt="Blue rectangle" o:spid="_x0000_s1027" fillcolor="#2e74b5 [2404]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"/>
                      <v:shape id="Freeform 6" style="position:absolute;left:58420;top:22225;width:24765;height:97155;visibility:visible;mso-wrap-style:square;v-text-anchor:top" alt="Information icon" coordsize="541,2151" o:spid="_x0000_s1028" stroked="f" strokeweight="0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1DACCC4D" w14:textId="2A66A8EC" w:rsidR="0055161A" w:rsidRDefault="0055161A" w:rsidP="00551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Please include a 2-page bio sketch or abbreviated CV for each faculty investigator</w:t>
            </w:r>
            <w:r w:rsidR="00545E19">
              <w:t xml:space="preserve">. Please include </w:t>
            </w:r>
            <w:r w:rsidR="005B0718">
              <w:t>a publication list with titles, for the last 5 years and a list of research proposals submitted over the last 5 years.</w:t>
            </w:r>
          </w:p>
          <w:p w14:paraId="7DDBBF79" w14:textId="77777777" w:rsidR="00974A45" w:rsidRPr="00CD238D" w:rsidRDefault="00974A45" w:rsidP="000178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</w:tbl>
    <w:p w14:paraId="5BBFFCA0" w14:textId="60A10C43" w:rsidR="00974A45" w:rsidRDefault="00974A45" w:rsidP="00974A45">
      <w:pPr>
        <w:pStyle w:val="Heading2"/>
      </w:pPr>
      <w:r>
        <w:t>Submission Process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577"/>
        <w:gridCol w:w="8783"/>
      </w:tblGrid>
      <w:tr w:rsidR="0055161A" w14:paraId="3B1CBD1A" w14:textId="77777777" w:rsidTr="003360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12B2DD8E" w14:textId="77777777" w:rsidR="0055161A" w:rsidRDefault="0055161A" w:rsidP="003360DB"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588F55A0" wp14:editId="0DD4CA66">
                      <wp:extent cx="141605" cy="141605"/>
                      <wp:effectExtent l="0" t="0" r="0" b="0"/>
                      <wp:docPr id="7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8" name="Rectangle 8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9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" style="width:11.15pt;height:11.15pt;mso-position-horizontal-relative:char;mso-position-vertical-relative:line" alt="Tip icon" coordsize="141605,141605" o:spid="_x0000_s1026" w14:anchorId="52E43C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">
                      <v:rect id="Rectangle 8" style="position:absolute;width:141605;height:141605;visibility:visible;mso-wrap-style:square;v-text-anchor:top" alt="Blue rectangle" o:spid="_x0000_s1027" fillcolor="#2e74b5 [2404]" stroked="f" strokeweight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"/>
                      <v:shape id="Freeform 9" style="position:absolute;left:58420;top:22225;width:24765;height:97155;visibility:visible;mso-wrap-style:square;v-text-anchor:top" alt="Information icon" coordsize="541,2151" o:spid="_x0000_s1028" stroked="f" strokeweight="0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0BEDE89A" w14:textId="77777777" w:rsidR="0055161A" w:rsidRPr="0055161A" w:rsidRDefault="0055161A" w:rsidP="00551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010F32" w14:textId="25F07830" w:rsidR="0055161A" w:rsidRDefault="0055161A" w:rsidP="00551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Please save this template as a PDF with </w:t>
            </w:r>
            <w:r w:rsidR="00105737">
              <w:t>faculty last name.</w:t>
            </w:r>
          </w:p>
          <w:p w14:paraId="60B0D44B" w14:textId="4F285C8E" w:rsidR="0055161A" w:rsidRDefault="0055161A" w:rsidP="00551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Please send application PDF, budget template and justification, and bio sketches to </w:t>
            </w:r>
            <w:hyperlink r:id="rId10" w:history="1">
              <w:r w:rsidRPr="00952CE5">
                <w:rPr>
                  <w:rStyle w:val="Hyperlink"/>
                </w:rPr>
                <w:t>ASResearch@uky.edu</w:t>
              </w:r>
            </w:hyperlink>
          </w:p>
          <w:p w14:paraId="563A31CD" w14:textId="77777777" w:rsidR="0055161A" w:rsidRDefault="0055161A" w:rsidP="00551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258936F" w14:textId="77777777" w:rsidR="0055161A" w:rsidRPr="00CD238D" w:rsidRDefault="0055161A" w:rsidP="003360DB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</w:tbl>
    <w:p w14:paraId="1D604E91" w14:textId="77777777" w:rsidR="0055161A" w:rsidRPr="0055161A" w:rsidRDefault="0055161A" w:rsidP="0055161A"/>
    <w:p w14:paraId="5E5B6118" w14:textId="0F984870" w:rsidR="00974A45" w:rsidRDefault="00974A45" w:rsidP="00974A45">
      <w:pPr>
        <w:pStyle w:val="paragraph"/>
        <w:spacing w:before="0" w:beforeAutospacing="0" w:after="0" w:afterAutospacing="0"/>
        <w:textAlignment w:val="baseline"/>
        <w:rPr>
          <w:rFonts w:ascii="Georgia" w:hAnsi="Georgia"/>
          <w:color w:val="005494"/>
        </w:rPr>
      </w:pPr>
      <w:r>
        <w:rPr>
          <w:rStyle w:val="normaltextrun"/>
          <w:rFonts w:ascii="Georgia" w:hAnsi="Georgia"/>
          <w:color w:val="005494"/>
        </w:rPr>
        <w:t>Application deadline</w:t>
      </w:r>
      <w:r w:rsidR="00DA30A4">
        <w:rPr>
          <w:rStyle w:val="normaltextrun"/>
          <w:rFonts w:ascii="Georgia" w:hAnsi="Georgia"/>
          <w:color w:val="005494"/>
        </w:rPr>
        <w:t>: January 2, 2025</w:t>
      </w:r>
    </w:p>
    <w:p w14:paraId="3A2612F9" w14:textId="77777777" w:rsidR="00974A45" w:rsidRPr="00974A45" w:rsidRDefault="00974A45" w:rsidP="00974A45"/>
    <w:sectPr w:rsidR="00974A45" w:rsidRPr="00974A45">
      <w:footerReference w:type="default" r:id="rId11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53D70" w14:textId="77777777" w:rsidR="004E6902" w:rsidRDefault="004E6902">
      <w:pPr>
        <w:spacing w:after="0" w:line="240" w:lineRule="auto"/>
      </w:pPr>
      <w:r>
        <w:separator/>
      </w:r>
    </w:p>
  </w:endnote>
  <w:endnote w:type="continuationSeparator" w:id="0">
    <w:p w14:paraId="76A2D220" w14:textId="77777777" w:rsidR="004E6902" w:rsidRDefault="004E6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B1B1D" w14:textId="77777777" w:rsidR="001E042A" w:rsidRDefault="001E042A" w:rsidP="001E042A">
    <w:pPr>
      <w:pStyle w:val="Footer"/>
    </w:pPr>
    <w:r w:rsidRPr="001E042A">
      <w:fldChar w:fldCharType="begin"/>
    </w:r>
    <w:r w:rsidRPr="001E042A">
      <w:instrText xml:space="preserve"> PAGE   \* MERGEFORMAT </w:instrText>
    </w:r>
    <w:r w:rsidRPr="001E042A">
      <w:fldChar w:fldCharType="separate"/>
    </w:r>
    <w:r w:rsidR="00D57E3E">
      <w:t>1</w:t>
    </w:r>
    <w:r w:rsidRPr="001E042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4BA4D" w14:textId="77777777" w:rsidR="004E6902" w:rsidRDefault="004E6902">
      <w:pPr>
        <w:spacing w:after="0" w:line="240" w:lineRule="auto"/>
      </w:pPr>
      <w:r>
        <w:separator/>
      </w:r>
    </w:p>
  </w:footnote>
  <w:footnote w:type="continuationSeparator" w:id="0">
    <w:p w14:paraId="790DEFB1" w14:textId="77777777" w:rsidR="004E6902" w:rsidRDefault="004E6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A24C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321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C49E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E0BE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4207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7AAA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1E90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A6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787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D582D"/>
    <w:multiLevelType w:val="hybridMultilevel"/>
    <w:tmpl w:val="E36C5F02"/>
    <w:lvl w:ilvl="0" w:tplc="E6640BB8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50150"/>
    <w:multiLevelType w:val="multilevel"/>
    <w:tmpl w:val="218C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8640D2"/>
    <w:multiLevelType w:val="multilevel"/>
    <w:tmpl w:val="1172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787987"/>
    <w:multiLevelType w:val="multilevel"/>
    <w:tmpl w:val="DBDC05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2E74B5" w:themeColor="accent1" w:themeShade="BF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2E74B5" w:themeColor="accent1" w:themeShade="BF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  <w:color w:val="2E74B5" w:themeColor="accent1" w:themeShade="BF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color w:val="2E74B5" w:themeColor="accent1" w:themeShade="BF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color w:val="2E74B5" w:themeColor="accent1" w:themeShade="BF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  <w:color w:val="2E74B5" w:themeColor="accent1" w:themeShade="BF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color w:val="2E74B5" w:themeColor="accent1" w:themeShade="BF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color w:val="2E74B5" w:themeColor="accent1" w:themeShade="BF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  <w:color w:val="2E74B5" w:themeColor="accent1" w:themeShade="BF"/>
      </w:rPr>
    </w:lvl>
  </w:abstractNum>
  <w:abstractNum w:abstractNumId="14" w15:restartNumberingAfterBreak="0">
    <w:nsid w:val="657E5D71"/>
    <w:multiLevelType w:val="multilevel"/>
    <w:tmpl w:val="5F92E4C4"/>
    <w:lvl w:ilvl="0">
      <w:start w:val="1"/>
      <w:numFmt w:val="bullet"/>
      <w:pStyle w:val="ListBullet"/>
      <w:lvlText w:val=""/>
      <w:lvlJc w:val="left"/>
      <w:pPr>
        <w:tabs>
          <w:tab w:val="num" w:pos="486"/>
        </w:tabs>
        <w:ind w:left="558" w:hanging="288"/>
      </w:pPr>
      <w:rPr>
        <w:rFonts w:ascii="Symbol" w:hAnsi="Symbol" w:hint="default"/>
        <w:color w:val="2E74B5" w:themeColor="accent1" w:themeShade="BF"/>
      </w:rPr>
    </w:lvl>
    <w:lvl w:ilvl="1">
      <w:start w:val="1"/>
      <w:numFmt w:val="bullet"/>
      <w:lvlText w:val="o"/>
      <w:lvlJc w:val="left"/>
      <w:pPr>
        <w:ind w:left="1566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726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886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15" w15:restartNumberingAfterBreak="0">
    <w:nsid w:val="7328277E"/>
    <w:multiLevelType w:val="multilevel"/>
    <w:tmpl w:val="A012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2944731">
    <w:abstractNumId w:val="9"/>
  </w:num>
  <w:num w:numId="2" w16cid:durableId="1744058665">
    <w:abstractNumId w:val="14"/>
  </w:num>
  <w:num w:numId="3" w16cid:durableId="2007784646">
    <w:abstractNumId w:val="14"/>
    <w:lvlOverride w:ilvl="0">
      <w:startOverride w:val="1"/>
    </w:lvlOverride>
  </w:num>
  <w:num w:numId="4" w16cid:durableId="781724322">
    <w:abstractNumId w:val="10"/>
  </w:num>
  <w:num w:numId="5" w16cid:durableId="970211495">
    <w:abstractNumId w:val="7"/>
  </w:num>
  <w:num w:numId="6" w16cid:durableId="849022939">
    <w:abstractNumId w:val="6"/>
  </w:num>
  <w:num w:numId="7" w16cid:durableId="1452507116">
    <w:abstractNumId w:val="5"/>
  </w:num>
  <w:num w:numId="8" w16cid:durableId="689990933">
    <w:abstractNumId w:val="4"/>
  </w:num>
  <w:num w:numId="9" w16cid:durableId="280575909">
    <w:abstractNumId w:val="8"/>
  </w:num>
  <w:num w:numId="10" w16cid:durableId="495808756">
    <w:abstractNumId w:val="3"/>
  </w:num>
  <w:num w:numId="11" w16cid:durableId="883760824">
    <w:abstractNumId w:val="2"/>
  </w:num>
  <w:num w:numId="12" w16cid:durableId="1241132659">
    <w:abstractNumId w:val="1"/>
  </w:num>
  <w:num w:numId="13" w16cid:durableId="1991208825">
    <w:abstractNumId w:val="0"/>
  </w:num>
  <w:num w:numId="14" w16cid:durableId="12572460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3737322">
    <w:abstractNumId w:val="13"/>
  </w:num>
  <w:num w:numId="16" w16cid:durableId="1894927179">
    <w:abstractNumId w:val="11"/>
  </w:num>
  <w:num w:numId="17" w16cid:durableId="1296059980">
    <w:abstractNumId w:val="12"/>
  </w:num>
  <w:num w:numId="18" w16cid:durableId="388948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12"/>
    <w:rsid w:val="0001788F"/>
    <w:rsid w:val="000563F5"/>
    <w:rsid w:val="00083B37"/>
    <w:rsid w:val="000A0612"/>
    <w:rsid w:val="000B6AC0"/>
    <w:rsid w:val="00105737"/>
    <w:rsid w:val="001441F9"/>
    <w:rsid w:val="001A728E"/>
    <w:rsid w:val="001E042A"/>
    <w:rsid w:val="00225505"/>
    <w:rsid w:val="00225883"/>
    <w:rsid w:val="00225BE7"/>
    <w:rsid w:val="00317932"/>
    <w:rsid w:val="00317EE6"/>
    <w:rsid w:val="003312ED"/>
    <w:rsid w:val="00346A29"/>
    <w:rsid w:val="00394013"/>
    <w:rsid w:val="003C704F"/>
    <w:rsid w:val="003F3316"/>
    <w:rsid w:val="004018C1"/>
    <w:rsid w:val="004727F4"/>
    <w:rsid w:val="0049271F"/>
    <w:rsid w:val="00493271"/>
    <w:rsid w:val="004A0A8D"/>
    <w:rsid w:val="004E2165"/>
    <w:rsid w:val="004E6902"/>
    <w:rsid w:val="005171CC"/>
    <w:rsid w:val="00545E19"/>
    <w:rsid w:val="0055161A"/>
    <w:rsid w:val="00575B92"/>
    <w:rsid w:val="005B0718"/>
    <w:rsid w:val="005D4DC9"/>
    <w:rsid w:val="005F7999"/>
    <w:rsid w:val="00626EDA"/>
    <w:rsid w:val="00656E12"/>
    <w:rsid w:val="006C621C"/>
    <w:rsid w:val="006D7FF8"/>
    <w:rsid w:val="006E4B4D"/>
    <w:rsid w:val="00704472"/>
    <w:rsid w:val="007279CF"/>
    <w:rsid w:val="00791457"/>
    <w:rsid w:val="007F372E"/>
    <w:rsid w:val="00812BDD"/>
    <w:rsid w:val="008D5E06"/>
    <w:rsid w:val="008D6D77"/>
    <w:rsid w:val="008E7854"/>
    <w:rsid w:val="00900C6C"/>
    <w:rsid w:val="00954BFF"/>
    <w:rsid w:val="00974A45"/>
    <w:rsid w:val="00A253EC"/>
    <w:rsid w:val="00AA316B"/>
    <w:rsid w:val="00AC3C8B"/>
    <w:rsid w:val="00B06318"/>
    <w:rsid w:val="00B168CE"/>
    <w:rsid w:val="00B200E7"/>
    <w:rsid w:val="00B371A2"/>
    <w:rsid w:val="00BC1FD2"/>
    <w:rsid w:val="00BE588D"/>
    <w:rsid w:val="00C92C41"/>
    <w:rsid w:val="00CD238D"/>
    <w:rsid w:val="00CE6C05"/>
    <w:rsid w:val="00D57E3E"/>
    <w:rsid w:val="00D80E39"/>
    <w:rsid w:val="00DA30A4"/>
    <w:rsid w:val="00DB24CB"/>
    <w:rsid w:val="00DD666E"/>
    <w:rsid w:val="00DF5013"/>
    <w:rsid w:val="00E109C8"/>
    <w:rsid w:val="00E9640A"/>
    <w:rsid w:val="00ED58F5"/>
    <w:rsid w:val="00F05A97"/>
    <w:rsid w:val="00F1586E"/>
    <w:rsid w:val="00F42C3F"/>
    <w:rsid w:val="00F66228"/>
    <w:rsid w:val="00F75C6E"/>
    <w:rsid w:val="00F82912"/>
    <w:rsid w:val="00FE0EBD"/>
    <w:rsid w:val="469BEE13"/>
    <w:rsid w:val="6044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C9106"/>
  <w15:chartTrackingRefBased/>
  <w15:docId w15:val="{BD5AEFB1-F350-9D4A-BF29-27434C45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42A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E06"/>
    <w:pPr>
      <w:keepNext/>
      <w:keepLines/>
      <w:numPr>
        <w:numId w:val="4"/>
      </w:numPr>
      <w:spacing w:before="360" w:after="120" w:line="240" w:lineRule="auto"/>
      <w:outlineLvl w:val="1"/>
    </w:pPr>
    <w:rPr>
      <w:b/>
      <w:bCs/>
      <w:color w:val="2E74B5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5E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5E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5E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74A4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E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E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itleChar">
    <w:name w:val="Title Char"/>
    <w:basedOn w:val="DefaultParagraphFont"/>
    <w:link w:val="Title"/>
    <w:uiPriority w:val="1"/>
    <w:rsid w:val="008D6D77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2"/>
    <w:qFormat/>
    <w:rsid w:val="008D5E06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2E74B5" w:themeColor="accent1" w:themeShade="BF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sid w:val="008D5E06"/>
    <w:rPr>
      <w:b/>
      <w:bCs/>
      <w:color w:val="2E74B5" w:themeColor="accent1" w:themeShade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sz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19"/>
    <w:rsid w:val="008D5E06"/>
    <w:pPr>
      <w:spacing w:after="160" w:line="264" w:lineRule="auto"/>
      <w:ind w:right="576"/>
    </w:pPr>
    <w:rPr>
      <w:i/>
      <w:iCs/>
      <w:color w:val="595959" w:themeColor="text1" w:themeTint="A6"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8D5E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D5E06"/>
    <w:rPr>
      <w:b/>
      <w:bCs/>
      <w:color w:val="2E74B5" w:themeColor="accent1" w:themeShade="BF"/>
      <w:sz w:val="24"/>
    </w:rPr>
  </w:style>
  <w:style w:type="paragraph" w:styleId="ListBullet">
    <w:name w:val="List Bullet"/>
    <w:basedOn w:val="Normal"/>
    <w:uiPriority w:val="1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1E042A"/>
    <w:pPr>
      <w:spacing w:before="200" w:after="0" w:line="240" w:lineRule="auto"/>
      <w:ind w:left="-216"/>
      <w:contextualSpacing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E042A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TableNormal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8D5E0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D5E0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E0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E0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D5E0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D5E0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D5E0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D5E06"/>
    <w:rPr>
      <w:b/>
      <w:bCs/>
      <w:caps w:val="0"/>
      <w:smallCaps/>
      <w:color w:val="2E74B5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8D5E06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rFonts w:eastAsiaTheme="minorEastAsia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8D5E06"/>
    <w:rPr>
      <w:color w:val="D7230D" w:themeColor="accent6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5E06"/>
    <w:rPr>
      <w:color w:val="595959" w:themeColor="text1" w:themeTint="A6"/>
      <w:shd w:val="clear" w:color="auto" w:fill="E1DFDD"/>
    </w:rPr>
  </w:style>
  <w:style w:type="paragraph" w:styleId="ListNumber">
    <w:name w:val="List Number"/>
    <w:basedOn w:val="Normal"/>
    <w:uiPriority w:val="11"/>
    <w:rsid w:val="00704472"/>
    <w:pPr>
      <w:numPr>
        <w:numId w:val="15"/>
      </w:numPr>
      <w:contextualSpacing/>
    </w:pPr>
  </w:style>
  <w:style w:type="table" w:styleId="PlainTable4">
    <w:name w:val="Plain Table 4"/>
    <w:basedOn w:val="TableNormal"/>
    <w:uiPriority w:val="44"/>
    <w:rsid w:val="00083B37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DefaultParagraphFont"/>
    <w:rsid w:val="00B168CE"/>
  </w:style>
  <w:style w:type="character" w:customStyle="1" w:styleId="eop">
    <w:name w:val="eop"/>
    <w:basedOn w:val="DefaultParagraphFont"/>
    <w:rsid w:val="00B168CE"/>
  </w:style>
  <w:style w:type="paragraph" w:customStyle="1" w:styleId="paragraph">
    <w:name w:val="paragraph"/>
    <w:basedOn w:val="Normal"/>
    <w:rsid w:val="00974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974A45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551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6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ASResearch@uky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C9067F8619E449A6CF00716F4059C" ma:contentTypeVersion="2" ma:contentTypeDescription="Create a new document." ma:contentTypeScope="" ma:versionID="352e664a1f3f78cdd8fc8755aefeb622">
  <xsd:schema xmlns:xsd="http://www.w3.org/2001/XMLSchema" xmlns:xs="http://www.w3.org/2001/XMLSchema" xmlns:p="http://schemas.microsoft.com/office/2006/metadata/properties" xmlns:ns2="7e7148a7-e686-4f64-9fca-a8fe9e7c65d9" targetNamespace="http://schemas.microsoft.com/office/2006/metadata/properties" ma:root="true" ma:fieldsID="0fe4ca723ec29cd2873fd1f34c620c19" ns2:_="">
    <xsd:import namespace="7e7148a7-e686-4f64-9fca-a8fe9e7c6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148a7-e686-4f64-9fca-a8fe9e7c6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DDE6EB-99AC-4EE9-88AB-DADDF8C2CD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FC9830-C216-4B60-8029-392AA2701D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F45596-73C6-468B-B8DB-053E47442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148a7-e686-4f64-9fca-a8fe9e7c6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Geurin-Leslie, Janice</cp:lastModifiedBy>
  <cp:revision>14</cp:revision>
  <dcterms:created xsi:type="dcterms:W3CDTF">2024-11-20T19:52:00Z</dcterms:created>
  <dcterms:modified xsi:type="dcterms:W3CDTF">2024-11-26T13:36:00Z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0x010100F79C9067F8619E449A6CF00716F4059C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Order">
    <vt:r8>42300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